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2000年传说  宗教徒、先知、天文学家、占卜土描述的千年之末</w:t>
      </w:r>
    </w:p>
    <w:p>
      <w:r>
        <w:rPr>
          <w:rFonts w:ascii="宋体" w:hAnsi="宋体" w:eastAsia="宋体"/>
          <w:sz w:val="24"/>
        </w:rPr>
        <w:t>（法）吉尧姆·德·布莱维尔著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2000年传说  宗教徒、先知、天文学家、占卜土描述的千年之末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（法）吉尧姆·德·布莱维尔著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本书出售、求购地址：https://www.jiaokey.com/book/detail/13725790.html</w:t>
      </w:r>
    </w:p>
    <w:p>
      <w:r>
        <w:t>更多相关图书推荐：https://www.jiaokey.com</w:t>
      </w:r>
    </w:p>
    <w:p>
      <w:r>
        <w:t>（法）吉尧姆·德·布莱维尔著 其他作品：https://www.jiaokey.com/tag/（法）吉尧姆·德·布莱维尔著.html</w:t>
      </w:r>
    </w:p>
    <w:p>
      <w:r>
        <w:t>关键词搜索：https://www.jiaokey.com/tag/2000年传说  宗教徒、先知、天文学家、占卜土描述的千年之末.html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