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中学思想政治课教法研究</w:t>
      </w:r>
    </w:p>
    <w:p>
      <w:r>
        <w:rPr>
          <w:rFonts w:ascii="宋体" w:hAnsi="宋体" w:eastAsia="宋体"/>
          <w:sz w:val="24"/>
        </w:rPr>
        <w:t>云南省教育委员会编；杨崇龙主编；王强华，张俊芳，高云姝副主编；李正滋，徐兆泰本书主编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中学思想政治课教法研究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云南省教育委员会编；杨崇龙主编；王强华，张俊芳，高云姝副主编；李正滋，徐兆泰本书主编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本书出售、求购地址：https://www.jiaokey.com/book/detail/13725787.html</w:t>
      </w:r>
    </w:p>
    <w:p>
      <w:r>
        <w:t>更多相关图书推荐：https://www.jiaokey.com</w:t>
      </w:r>
    </w:p>
    <w:p>
      <w:r>
        <w:t>云南省教育委员会编；杨崇龙主编；王强华，张俊芳，高云姝副主编；李正滋，徐兆泰本书主编 其他作品：https://www.jiaokey.com/tag/云南省教育委员会编；杨崇龙主编；王强华，张俊芳，高云姝副主编；李正滋，徐兆泰本书主编.html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关键词搜索：https://www.jiaokey.com/tag/中学思想政治课教法研究.html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