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书名：轻轻松松学作文  小学  四年级  上</w:t>
      </w:r>
    </w:p>
    <w:p>
      <w:r>
        <w:t>作者：朱景衡主编；崔景华，高继红，彭妙坤副主编</w:t>
      </w:r>
    </w:p>
    <w:p>
      <w:r>
        <w:t>出版社：广州：华南理工大学出版社</w:t>
      </w:r>
    </w:p>
    <w:p>
      <w:r>
        <w:t>出版日期：2001.10</w:t>
      </w:r>
    </w:p>
    <w:p>
      <w:r>
        <w:t>总页数：128</w:t>
      </w:r>
    </w:p>
    <w:p>
      <w:r>
        <w:t>更多请访问教客网: www.jiaokey.com</w:t>
      </w:r>
    </w:p>
    <w:p>
      <w:r>
        <w:t>轻轻松松学作文  小学  四年级  上 评论地址：https://www.jiaokey.com/book/detail/13725765.html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