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特别关注  新闻纪实特稿精选</w:t>
      </w:r>
    </w:p>
    <w:p>
      <w:r>
        <w:rPr>
          <w:rFonts w:ascii="宋体" w:hAnsi="宋体" w:eastAsia="宋体"/>
          <w:sz w:val="24"/>
        </w:rPr>
        <w:t>娄义华著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特别关注  新闻纪实特稿精选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中国先锋作家出版社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本书出售、求购地址：https://www.jiaokey.com/book/detail/13725749.html</w:t>
      </w:r>
    </w:p>
    <w:p>
      <w:r>
        <w:t>更多相关图书推荐：https://www.jiaokey.com</w:t>
      </w:r>
    </w:p>
    <w:p>
      <w:r>
        <w:t>娄义华著 其他作品：https://www.jiaokey.com/tag/娄义华著.html</w:t>
      </w:r>
    </w:p>
    <w:p>
      <w:r>
        <w:t>中国先锋作家出版社 出版图书：https://www.jiaokey.com/tag/中国先锋作家出版社.html</w:t>
      </w:r>
    </w:p>
    <w:p>
      <w:r>
        <w:t>关键词搜索：https://www.jiaokey.com/tag/特别关注  新闻纪实特稿精选.html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