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  2015  2015电力版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  2015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本书出售、求购地址：https://www.jiaokey.com/book/detail/13725748.html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  2015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