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供电公司精益化管理模式设计与运行实践  集体企业</w:t>
      </w:r>
    </w:p>
    <w:p>
      <w:r>
        <w:rPr>
          <w:rFonts w:ascii="宋体" w:hAnsi="宋体" w:eastAsia="宋体"/>
          <w:sz w:val="24"/>
        </w:rPr>
        <w:t>孙启伟，方根平，乔立华等编著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供电公司精益化管理模式设计与运行实践  集体企业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孙启伟，方根平，乔立华等编著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本书出售、求购地址：https://www.jiaokey.com/book/detail/13725704.html</w:t>
      </w:r>
    </w:p>
    <w:p>
      <w:r>
        <w:t>更多相关图书推荐：https://www.jiaokey.com</w:t>
      </w:r>
    </w:p>
    <w:p>
      <w:r>
        <w:t>孙启伟，方根平，乔立华等编著 其他作品：https://www.jiaokey.com/tag/孙启伟，方根平，乔立华等编著.html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关键词搜索：https://www.jiaokey.com/tag/供电公司精益化管理模式设计与运行实践  集体企业.html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