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三峡电力职业学院系列教材  企业文化读本  做强做优  世界一流  集团企业文化成果精选</w:t>
      </w:r>
    </w:p>
    <w:p>
      <w:r>
        <w:rPr>
          <w:rFonts w:ascii="宋体" w:hAnsi="宋体" w:eastAsia="宋体"/>
          <w:sz w:val="24"/>
        </w:rPr>
        <w:t>王宏伟，贺敬平，白均生主编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三峡电力职业学院系列教材  企业文化读本  做强做优  世界一流  集团企业文化成果精选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王宏伟，贺敬平，白均生主编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本书出售、求购地址：https://www.jiaokey.com/book/detail/13725703.html</w:t>
      </w:r>
    </w:p>
    <w:p>
      <w:r>
        <w:t>更多相关图书推荐：https://www.jiaokey.com</w:t>
      </w:r>
    </w:p>
    <w:p>
      <w:r>
        <w:t>王宏伟，贺敬平，白均生主编 其他作品：https://www.jiaokey.com/tag/王宏伟，贺敬平，白均生主编.html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关键词搜索：https://www.jiaokey.com/tag/三峡电力职业学院系列教材  企业文化读本  做强做优  世界一流  集团企业文化成果精选.html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