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全国二级建造师执业资格考试真题精讲与同步训练  建设工程法规及相关知识  2015电力版</w:t>
      </w:r>
    </w:p>
    <w:p>
      <w:r>
        <w:rPr>
          <w:rFonts w:ascii="宋体" w:hAnsi="宋体" w:eastAsia="宋体"/>
          <w:sz w:val="24"/>
        </w:rPr>
        <w:t>葛新丽主编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全国二级建造师执业资格考试真题精讲与同步训练  建设工程法规及相关知识  2015电力版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葛新丽主编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本书出售、求购地址：https://www.jiaokey.com/book/detail/13725696.html</w:t>
      </w:r>
    </w:p>
    <w:p>
      <w:r>
        <w:t>更多相关图书推荐：https://www.jiaokey.com</w:t>
      </w:r>
    </w:p>
    <w:p>
      <w:r>
        <w:t>葛新丽主编 其他作品：https://www.jiaokey.com/tag/葛新丽主编.html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关键词搜索：https://www.jiaokey.com/tag/全国二级建造师执业资格考试真题精讲与同步训练  建设工程法规及相关知识  2015电力版.html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