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英语时文选读</w:t>
      </w:r>
    </w:p>
    <w:p>
      <w:r>
        <w:rPr>
          <w:rFonts w:ascii="宋体" w:hAnsi="宋体" w:eastAsia="宋体"/>
          <w:sz w:val="24"/>
        </w:rPr>
        <w:t>曹磊，杨欣主编；崔雁，蒋莉，王琳副主编；薛宁宁，周德宇，龚玲莉等编写；徐莉芳主审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英语时文选读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曹磊，杨欣主编；崔雁，蒋莉，王琳副主编；薛宁宁，周德宇，龚玲莉等编写；徐莉芳主审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本书出售、求购地址：https://www.jiaokey.com/book/detail/13725690.html</w:t>
      </w:r>
    </w:p>
    <w:p>
      <w:r>
        <w:t>更多相关图书推荐：https://www.jiaokey.com</w:t>
      </w:r>
    </w:p>
    <w:p>
      <w:r>
        <w:t>曹磊，杨欣主编；崔雁，蒋莉，王琳副主编；薛宁宁，周德宇，龚玲莉等编写；徐莉芳主审 其他作品：https://www.jiaokey.com/tag/曹磊，杨欣主编；崔雁，蒋莉，王琳副主编；薛宁宁，周德宇，龚玲莉等编写；徐莉芳主审.html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关键词搜索：https://www.jiaokey.com/tag/英语时文选读.html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