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协同创新与教学改革</w:t>
      </w:r>
    </w:p>
    <w:p>
      <w:r>
        <w:rPr>
          <w:rFonts w:ascii="宋体" w:hAnsi="宋体" w:eastAsia="宋体"/>
          <w:sz w:val="24"/>
        </w:rPr>
        <w:t>葛金田，原雪梅主编；冯素玲，陈学中，王健等编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协同创新与教学改革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葛金田，原雪梅主编；冯素玲，陈学中，王健等编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本书出售、求购地址：https://www.jiaokey.com/book/detail/13725683.html</w:t>
      </w:r>
    </w:p>
    <w:p>
      <w:r>
        <w:t>更多相关图书推荐：https://www.jiaokey.com</w:t>
      </w:r>
    </w:p>
    <w:p>
      <w:r>
        <w:t>葛金田，原雪梅主编；冯素玲，陈学中，王健等编 其他作品：https://www.jiaokey.com/tag/葛金田，原雪梅主编；冯素玲，陈学中，王健等编.html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关键词搜索：https://www.jiaokey.com/tag/协同创新与教学改革.html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