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第3版</w:t>
      </w:r>
    </w:p>
    <w:p>
      <w:r>
        <w:t>作者：王晓峰，许光主编；杨文军，庞翠平副主编；赵玲，吴聚巧，王丽等编写；高德慈主审</w:t>
      </w:r>
    </w:p>
    <w:p>
      <w:r>
        <w:t>出版社：北京：中国电力出版社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建筑工程测量  第3版 评论地址：https://www.jiaokey.com/book/detail/13725636.html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