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全国一级建造师执业资格考试考点图表速记与历年真题详解  建设工程经济  2015  2015电力版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全国一级建造师执业资格考试考点图表速记与历年真题详解  建设工程经济  2015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本书出售、求购地址：https://www.jiaokey.com/book/detail/13725626.html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关键词搜索：https://www.jiaokey.com/tag/全国一级建造师执业资格考试考点图表速记与历年真题详解  建设工程经济  2015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