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故事的魅力  优秀领导都是讲故事的高手</w:t>
      </w:r>
    </w:p>
    <w:p>
      <w:r>
        <w:rPr>
          <w:rFonts w:ascii="宋体" w:hAnsi="宋体" w:eastAsia="宋体"/>
          <w:sz w:val="24"/>
        </w:rPr>
        <w:t>（美）保罗·史密斯（PaulSmith）著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故事的魅力  优秀领导都是讲故事的高手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（美）保罗·史密斯（PaulSmith）著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本书出售、求购地址：https://www.jiaokey.com/book/detail/13725611.html</w:t>
      </w:r>
    </w:p>
    <w:p>
      <w:r>
        <w:t>更多相关图书推荐：https://www.jiaokey.com</w:t>
      </w:r>
    </w:p>
    <w:p>
      <w:r>
        <w:t>（美）保罗·史密斯（PaulSmith）著 其他作品：https://www.jiaokey.com/tag/（美）保罗·史密斯（PaulSmith）著.html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关键词搜索：https://www.jiaokey.com/tag/故事的魅力  优秀领导都是讲故事的高手.html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