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项目管理方法论=PROJECT MANAGEMENT METHODOLOGY  第2版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项目管理方法论=PROJECT MANAGEMENT METHODOLOGY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本书出售、求购地址：https://www.jiaokey.com/book/detail/13725609.html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关键词搜索：https://www.jiaokey.com/tag/项目管理方法论=PROJECT MANAGEMENT METHODOLOGY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