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图解装饰装修电工操作技能  双色版</w:t>
      </w:r>
    </w:p>
    <w:p>
      <w:r>
        <w:rPr>
          <w:rFonts w:ascii="宋体" w:hAnsi="宋体" w:eastAsia="宋体"/>
          <w:sz w:val="24"/>
        </w:rPr>
        <w:t>张树臣主编；龚威，苏刚副主编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图解装饰装修电工操作技能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张树臣主编；龚威，苏刚副主编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本书出售、求购地址：https://www.jiaokey.com/book/detail/13725604.html</w:t>
      </w:r>
    </w:p>
    <w:p>
      <w:r>
        <w:t>更多相关图书推荐：https://www.jiaokey.com</w:t>
      </w:r>
    </w:p>
    <w:p>
      <w:r>
        <w:t>张树臣主编；龚威，苏刚副主编 其他作品：https://www.jiaokey.com/tag/张树臣主编；龚威，苏刚副主编.html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关键词搜索：https://www.jiaokey.com/tag/图解装饰装修电工操作技能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