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学会欧姆龙PLC应用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学会欧姆龙PLC应用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本书出售、求购地址：https://www.jiaokey.com/book/detail/13725603.html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关键词搜索：https://www.jiaokey.com/tag/学会欧姆龙PLC应用.html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