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电网企业制度标准一体化运行机制培训教材</w:t>
      </w:r>
    </w:p>
    <w:p>
      <w:r>
        <w:rPr>
          <w:rFonts w:ascii="宋体" w:hAnsi="宋体" w:eastAsia="宋体"/>
          <w:sz w:val="24"/>
        </w:rPr>
        <w:t>王树炎，陈献伟，王冬松等编著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电网企业制度标准一体化运行机制培训教材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王树炎，陈献伟，王冬松等编著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本书出售、求购地址：https://www.jiaokey.com/book/detail/13725592.html</w:t>
      </w:r>
    </w:p>
    <w:p>
      <w:r>
        <w:t>更多相关图书推荐：https://www.jiaokey.com</w:t>
      </w:r>
    </w:p>
    <w:p>
      <w:r>
        <w:t>王树炎，陈献伟，王冬松等编著 其他作品：https://www.jiaokey.com/tag/王树炎，陈献伟，王冬松等编著.html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关键词搜索：https://www.jiaokey.com/tag/电网企业制度标准一体化运行机制培训教材.html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