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交直流互联受端电网故障特征变异分析</w:t>
      </w:r>
    </w:p>
    <w:p>
      <w:r>
        <w:rPr>
          <w:rFonts w:ascii="宋体" w:hAnsi="宋体" w:eastAsia="宋体"/>
          <w:sz w:val="24"/>
        </w:rPr>
        <w:t>张文峰主编；黄明辉，刘之尧，陈志光副主编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交直流互联受端电网故障特征变异分析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张文峰主编；黄明辉，刘之尧，陈志光副主编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本书出售、求购地址：https://www.jiaokey.com/book/detail/13725591.html</w:t>
      </w:r>
    </w:p>
    <w:p>
      <w:r>
        <w:t>更多相关图书推荐：https://www.jiaokey.com</w:t>
      </w:r>
    </w:p>
    <w:p>
      <w:r>
        <w:t>张文峰主编；黄明辉，刘之尧，陈志光副主编 其他作品：https://www.jiaokey.com/tag/张文峰主编；黄明辉，刘之尧，陈志光副主编.html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关键词搜索：https://www.jiaokey.com/tag/交直流互联受端电网故障特征变异分析.html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