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涨停板交易实战图谱  涨停交易技术是股市中的点金指</w:t>
      </w:r>
    </w:p>
    <w:p>
      <w:r>
        <w:rPr>
          <w:rFonts w:ascii="宋体" w:hAnsi="宋体" w:eastAsia="宋体"/>
          <w:sz w:val="24"/>
        </w:rPr>
        <w:t>陈金生著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涨停板交易实战图谱  涨停交易技术是股市中的点金指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本书出售、求购地址：https://www.jiaokey.com/book/detail/13725588.html</w:t>
      </w:r>
    </w:p>
    <w:p>
      <w:r>
        <w:t>更多相关图书推荐：https://www.jiaokey.com</w:t>
      </w:r>
    </w:p>
    <w:p>
      <w:r>
        <w:t>陈金生著 其他作品：https://www.jiaokey.com/tag/陈金生著.html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关键词搜索：https://www.jiaokey.com/tag/涨停板交易实战图谱  涨停交易技术是股市中的点金指.html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