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寻忆与追梦  水电规划设计实践与研究</w:t>
      </w:r>
    </w:p>
    <w:p>
      <w:r>
        <w:rPr>
          <w:rFonts w:ascii="宋体" w:hAnsi="宋体" w:eastAsia="宋体"/>
          <w:sz w:val="24"/>
        </w:rPr>
        <w:t>王信茂著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寻忆与追梦  水电规划设计实践与研究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本书出售、求购地址：https://www.jiaokey.com/book/detail/13725541.html</w:t>
      </w:r>
    </w:p>
    <w:p>
      <w:r>
        <w:t>更多相关图书推荐：https://www.jiaokey.com</w:t>
      </w:r>
    </w:p>
    <w:p>
      <w:r>
        <w:t>王信茂著 其他作品：https://www.jiaokey.com/tag/王信茂著.html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关键词搜索：https://www.jiaokey.com/tag/寻忆与追梦  水电规划设计实践与研究.html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