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黑马股交易实战图谱  实现利润倍增只需捕获一两只黑马股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黑马股交易实战图谱  实现利润倍增只需捕获一两只黑马股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本书出售、求购地址：https://www.jiaokey.com/book/detail/13725529.html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关键词搜索：https://www.jiaokey.com/tag/黑马股交易实战图谱  实现利润倍增只需捕获一两只黑马股.html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