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成为优秀领导者，一定要弥补的11个短板</w:t>
      </w:r>
    </w:p>
    <w:p>
      <w:r>
        <w:rPr>
          <w:rFonts w:ascii="宋体" w:hAnsi="宋体" w:eastAsia="宋体"/>
          <w:sz w:val="24"/>
        </w:rPr>
        <w:t>（美）迈克·米亚特（MileMyatt）著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成为优秀领导者，一定要弥补的11个短板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（美）迈克·米亚特（MileMyatt）著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本书出售、求购地址：https://www.jiaokey.com/book/detail/13725526.html</w:t>
      </w:r>
    </w:p>
    <w:p>
      <w:r>
        <w:t>更多相关图书推荐：https://www.jiaokey.com</w:t>
      </w:r>
    </w:p>
    <w:p>
      <w:r>
        <w:t>（美）迈克·米亚特（MileMyatt）著 其他作品：https://www.jiaokey.com/tag/（美）迈克·米亚特（MileMyatt）著.html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关键词搜索：https://www.jiaokey.com/tag/成为优秀领导者，一定要弥补的11个短板.html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