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经济法通关题库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经济法通关题库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本书出售、求购地址：https://www.jiaokey.com/book/detail/13725515.html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关键词搜索：https://www.jiaokey.com/tag/经济法通关题库.html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