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呆伯特职场定律  全新升级版  3  老油条是怎样炼成的</w:t>
      </w:r>
    </w:p>
    <w:p>
      <w:r>
        <w:rPr>
          <w:rFonts w:ascii="宋体" w:hAnsi="宋体" w:eastAsia="宋体"/>
          <w:sz w:val="24"/>
        </w:rPr>
        <w:t>（美）史考特·亚当斯（Scott Adams）著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呆伯特职场定律  全新升级版  3  老油条是怎样炼成的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（美）史考特·亚当斯（Scott Adams）著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本书出售、求购地址：https://www.jiaokey.com/book/detail/13725498.html</w:t>
      </w:r>
    </w:p>
    <w:p>
      <w:r>
        <w:t>更多相关图书推荐：https://www.jiaokey.com</w:t>
      </w:r>
    </w:p>
    <w:p>
      <w:r>
        <w:t>（美）史考特·亚当斯（Scott Adams）著 其他作品：https://www.jiaokey.com/tag/（美）史考特·亚当斯（Scott Adams）著.html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关键词搜索：https://www.jiaokey.com/tag/呆伯特职场定律  全新升级版  3  老油条是怎样炼成的.html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