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不比不知道  九十年政党之比较</w:t>
      </w:r>
    </w:p>
    <w:p>
      <w:r>
        <w:rPr>
          <w:rFonts w:ascii="宋体" w:hAnsi="宋体" w:eastAsia="宋体"/>
          <w:sz w:val="24"/>
        </w:rPr>
        <w:t>李吟，张树森主编；江波副主编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不比不知道  九十年政党之比较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李吟，张树森主编；江波副主编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本书出售、求购地址：https://www.jiaokey.com/book/detail/13725479.html</w:t>
      </w:r>
    </w:p>
    <w:p>
      <w:r>
        <w:t>更多相关图书推荐：https://www.jiaokey.com</w:t>
      </w:r>
    </w:p>
    <w:p>
      <w:r>
        <w:t>李吟，张树森主编；江波副主编 其他作品：https://www.jiaokey.com/tag/李吟，张树森主编；江波副主编.html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关键词搜索：https://www.jiaokey.com/tag/不比不知道  九十年政党之比较.html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