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书名：电力企业新员工基本职业技能培训教材</w:t>
      </w:r>
    </w:p>
    <w:p>
      <w:r>
        <w:t>作者：毛正孝主编；苏庆民主审</w:t>
      </w:r>
    </w:p>
    <w:p>
      <w:r>
        <w:t>出版社：杭州：浙江人民出版社</w:t>
      </w:r>
    </w:p>
    <w:p>
      <w:r>
        <w:t>出版日期：2013.08</w:t>
      </w:r>
    </w:p>
    <w:p>
      <w:r>
        <w:t>总页数：282</w:t>
      </w:r>
    </w:p>
    <w:p>
      <w:r>
        <w:t>更多请访问教客网: www.jiaokey.com</w:t>
      </w:r>
    </w:p>
    <w:p>
      <w:r>
        <w:t>电力企业新员工基本职业技能培训教材 评论地址：https://www.jiaokey.com/book/detail/13725469.html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