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工程测量技术</w:t>
      </w:r>
    </w:p>
    <w:p>
      <w:r>
        <w:rPr>
          <w:rFonts w:ascii="宋体" w:hAnsi="宋体" w:eastAsia="宋体"/>
          <w:sz w:val="24"/>
        </w:rPr>
        <w:t>王伟，郭清燕主编；陈照平，史丽丽，马华宇等副主编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王伟，郭清燕主编；陈照平，史丽丽，马华宇等副主编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本书出售、求购地址：https://www.jiaokey.com/book/detail/13725457.html</w:t>
      </w:r>
    </w:p>
    <w:p>
      <w:r>
        <w:t>更多相关图书推荐：https://www.jiaokey.com</w:t>
      </w:r>
    </w:p>
    <w:p>
      <w:r>
        <w:t>王伟，郭清燕主编；陈照平，史丽丽，马华宇等副主编 其他作品：https://www.jiaokey.com/tag/王伟，郭清燕主编；陈照平，史丽丽，马华宇等副主编.html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关键词搜索：https://www.jiaokey.com/tag/工程测量技术.html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