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书名：我看见你了  都市身心灵觉知课  彩图版</w:t>
      </w:r>
    </w:p>
    <w:p>
      <w:r>
        <w:t>作者：杨新明著</w:t>
      </w:r>
    </w:p>
    <w:p>
      <w:r>
        <w:t>出版社：北京:中国财富出版社,2015.01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我看见你了  都市身心灵觉知课  彩图版 评论地址：https://www.jiaokey.com/book/detail/13725443.html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