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书名：职场软实力训练教程</w:t>
      </w:r>
    </w:p>
    <w:p>
      <w:r>
        <w:t>作者：李有刚，王淑桢主编；李胜宏，刘海丰，石明忱副主编；周海波，赵颖慧，周静等编</w:t>
      </w:r>
    </w:p>
    <w:p>
      <w:r>
        <w:t>出版社：北京：中国传媒大学出版社</w:t>
      </w:r>
    </w:p>
    <w:p>
      <w:r>
        <w:t>出版日期：2012.02</w:t>
      </w:r>
    </w:p>
    <w:p>
      <w:r>
        <w:t>总页数：241</w:t>
      </w:r>
    </w:p>
    <w:p>
      <w:r>
        <w:t>更多请访问教客网: www.jiaokey.com</w:t>
      </w:r>
    </w:p>
    <w:p>
      <w:r>
        <w:t>职场软实力训练教程 评论地址：https://www.jiaokey.com/book/detail/13725422.html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