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革命的前一幕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革命的前一幕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本书出售、求购地址：https://www.jiaokey.com/book/detail/13725412.html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关键词搜索：https://www.jiaokey.com/tag/革命的前一幕.html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