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原来，我在这里等你遇见我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原来，我在这里等你遇见我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本书出售、求购地址：https://www.jiaokey.com/book/detail/13725411.html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北京:北京燕山出版社,2013.12 出版图书：https://www.jiaokey.com/tag/北京:北京燕山出版社,2013.12.html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