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高等职业教育软件技术专业教学资源库  计算机应用基础任务化教程  Windows7+Office2010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高等职业教育软件技术专业教学资源库  计算机应用基础任务化教程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本书出售、求购地址：https://www.jiaokey.com/book/detail/13725386.html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关键词搜索：https://www.jiaokey.com/tag/高等职业教育软件技术专业教学资源库  计算机应用基础任务化教程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