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当时实在年纪小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当时实在年纪小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本书出售、求购地址：https://www.jiaokey.com/book/detail/13725383.html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关键词搜索：https://www.jiaokey.com/tag/当时实在年纪小.html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