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书名：简单可爱的亲亲宝宝针织衣  0-24个月</w:t>
      </w:r>
    </w:p>
    <w:p>
      <w:r>
        <w:t>作者：（日）河合真弓，（日）濑户信昭等著；Percy译</w:t>
      </w:r>
    </w:p>
    <w:p>
      <w:r>
        <w:t>出版社：北京:华夏出版社,2015.01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简单可爱的亲亲宝宝针织衣  0-24个月 评论地址：https://www.jiaokey.com/book/detail/13725377.html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