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名老中医李乾构亲授食疗秘方  食物卷</w:t>
      </w:r>
    </w:p>
    <w:p>
      <w:r>
        <w:rPr>
          <w:rFonts w:ascii="宋体" w:hAnsi="宋体" w:eastAsia="宋体"/>
          <w:sz w:val="24"/>
        </w:rPr>
        <w:t>李乾构编著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253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名老中医李乾构亲授食疗秘方  食物卷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李乾构编著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食物疗法-验方-汇编-中国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本书出售、求购地址：https://www.jiaokey.com/book/detail/13725375.html</w:t>
      </w:r>
    </w:p>
    <w:p>
      <w:r>
        <w:t>更多相关图书推荐：https://www.jiaokey.com</w:t>
      </w:r>
    </w:p>
    <w:p>
      <w:r>
        <w:t>李乾构编著 其他作品：https://www.jiaokey.com/tag/李乾构编著.html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关键词搜索：https://www.jiaokey.com/tag/食物疗法-验方-汇编-中国.html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