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书名：恋上法式十字绣  甜蜜的家</w:t>
      </w:r>
    </w:p>
    <w:p>
      <w:r>
        <w:t>作者：（法）莱索雷-梅林（Marie-Anne Rethoret-Melin）著；刘梦星译</w:t>
      </w:r>
    </w:p>
    <w:p>
      <w:r>
        <w:t>出版社：北京:华夏出版社,2014.01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恋上法式十字绣  甜蜜的家 评论地址：https://www.jiaokey.com/book/detail/13725368.html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