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书名：婚商</w:t>
      </w:r>
    </w:p>
    <w:p>
      <w:r>
        <w:t>作者：梁雅骊著</w:t>
      </w:r>
    </w:p>
    <w:p>
      <w:r>
        <w:t>出版社：北京：华夏出版社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婚商 评论地址：https://www.jiaokey.com/book/detail/13725363.html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