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书名：迷族  被神召唤的尘粒</w:t>
      </w:r>
    </w:p>
    <w:p>
      <w:r>
        <w:t>作者：陈霖主编</w:t>
      </w:r>
    </w:p>
    <w:p>
      <w:r>
        <w:t>出版社：苏州：苏州大学出版社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迷族  被神召唤的尘粒 评论地址：https://www.jiaokey.com/book/detail/13725340.html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