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压缩天然气（CNG）应用与安全</w:t>
      </w:r>
    </w:p>
    <w:p>
      <w:r>
        <w:rPr>
          <w:rFonts w:ascii="宋体" w:hAnsi="宋体" w:eastAsia="宋体"/>
          <w:sz w:val="24"/>
        </w:rPr>
        <w:t>郭建新主编；闫德林，赵玉英副主编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压缩天然气（CNG）应用与安全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郭建新主编；闫德林，赵玉英副主编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本书出售、求购地址：https://www.jiaokey.com/book/detail/13725325.html</w:t>
      </w:r>
    </w:p>
    <w:p>
      <w:r>
        <w:t>更多相关图书推荐：https://www.jiaokey.com</w:t>
      </w:r>
    </w:p>
    <w:p>
      <w:r>
        <w:t>郭建新主编；闫德林，赵玉英副主编 其他作品：https://www.jiaokey.com/tag/郭建新主编；闫德林，赵玉英副主编.html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关键词搜索：https://www.jiaokey.com/tag/压缩天然气（CNG）应用与安全.html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