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《上海市餐厨废弃油脂处理管理办法》解读</w:t>
      </w:r>
    </w:p>
    <w:p>
      <w:r>
        <w:rPr>
          <w:rFonts w:ascii="宋体" w:hAnsi="宋体" w:eastAsia="宋体"/>
          <w:sz w:val="24"/>
        </w:rPr>
        <w:t>陆月星主编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《上海市餐厨废弃油脂处理管理办法》解读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陆月星主编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本书出售、求购地址：https://www.jiaokey.com/book/detail/13725313.html</w:t>
      </w:r>
    </w:p>
    <w:p>
      <w:r>
        <w:t>更多相关图书推荐：https://www.jiaokey.com</w:t>
      </w:r>
    </w:p>
    <w:p>
      <w:r>
        <w:t>陆月星主编 其他作品：https://www.jiaokey.com/tag/陆月星主编.html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关键词搜索：https://www.jiaokey.com/tag/《上海市餐厨废弃油脂处理管理办法》解读.html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