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书名：吐蕃卜辞新探  敦煌PT 1047+ITJ763号《羊胛骨卜》研究</w:t>
      </w:r>
    </w:p>
    <w:p>
      <w:r>
        <w:t>作者：陈践编著</w:t>
      </w:r>
    </w:p>
    <w:p>
      <w:r>
        <w:t>出版社：上海：上海远东出版社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吐蕃卜辞新探  敦煌PT 1047+ITJ763号《羊胛骨卜》研究 评论地址：https://www.jiaokey.com/book/detail/13725310.html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