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普光高含硫气田高效开发技术与实践</w:t>
      </w:r>
    </w:p>
    <w:p>
      <w:r>
        <w:rPr>
          <w:rFonts w:ascii="宋体" w:hAnsi="宋体" w:eastAsia="宋体"/>
          <w:sz w:val="24"/>
        </w:rPr>
        <w:t>石兴春，曾大乾，张数球编著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普光高含硫气田高效开发技术与实践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石兴春，曾大乾，张数球编著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本书出售、求购地址：https://www.jiaokey.com/book/detail/13725299.html</w:t>
      </w:r>
    </w:p>
    <w:p>
      <w:r>
        <w:t>更多相关图书推荐：https://www.jiaokey.com</w:t>
      </w:r>
    </w:p>
    <w:p>
      <w:r>
        <w:t>石兴春，曾大乾，张数球编著 其他作品：https://www.jiaokey.com/tag/石兴春，曾大乾，张数球编著.html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关键词搜索：https://www.jiaokey.com/tag/普光高含硫气田高效开发技术与实践.html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