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公司信贷同步辅导与强化训练1000题  2015最新版</w:t>
      </w:r>
    </w:p>
    <w:p>
      <w:r>
        <w:rPr>
          <w:rFonts w:ascii="宋体" w:hAnsi="宋体" w:eastAsia="宋体"/>
          <w:sz w:val="24"/>
        </w:rPr>
        <w:t>黄艳，王洪侠主编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公司信贷同步辅导与强化训练1000题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黄艳，王洪侠主编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本书出售、求购地址：https://www.jiaokey.com/book/detail/13725286.html</w:t>
      </w:r>
    </w:p>
    <w:p>
      <w:r>
        <w:t>更多相关图书推荐：https://www.jiaokey.com</w:t>
      </w:r>
    </w:p>
    <w:p>
      <w:r>
        <w:t>黄艳，王洪侠主编 其他作品：https://www.jiaokey.com/tag/黄艳，王洪侠主编.html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关键词搜索：https://www.jiaokey.com/tag/公司信贷同步辅导与强化训练1000题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