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八国联军侵华战争回忆录</w:t>
      </w:r>
    </w:p>
    <w:p>
      <w:r>
        <w:rPr>
          <w:rFonts w:ascii="宋体" w:hAnsi="宋体" w:eastAsia="宋体"/>
          <w:sz w:val="24"/>
        </w:rPr>
        <w:t>（英）宝复礼著；宋美盈，李茜茜，何彩琴译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八国联军侵华战争回忆录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（英）宝复礼著；宋美盈，李茜茜，何彩琴译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本书出售、求购地址：https://www.jiaokey.com/book/detail/13725169.html</w:t>
      </w:r>
    </w:p>
    <w:p>
      <w:r>
        <w:t>更多相关图书推荐：https://www.jiaokey.com</w:t>
      </w:r>
    </w:p>
    <w:p>
      <w:r>
        <w:t>（英）宝复礼著；宋美盈，李茜茜，何彩琴译 其他作品：https://www.jiaokey.com/tag/（英）宝复礼著；宋美盈，李茜茜，何彩琴译.html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关键词搜索：https://www.jiaokey.com/tag/八国联军侵华战争回忆录.html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