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一生气你就输了  终身受益版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一生气你就输了  终身受益版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本书出售、求购地址：https://www.jiaokey.com/book/detail/13725160.html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关键词搜索：https://www.jiaokey.com/tag/一生气你就输了  终身受益版.html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