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在互动中走向和谐  壮族与客家关系研究</w:t>
      </w:r>
    </w:p>
    <w:p>
      <w:r>
        <w:rPr>
          <w:rFonts w:ascii="宋体" w:hAnsi="宋体" w:eastAsia="宋体"/>
          <w:sz w:val="24"/>
        </w:rPr>
        <w:t>袁丽红等著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在互动中走向和谐  壮族与客家关系研究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袁丽红等著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本书出售、求购地址：https://www.jiaokey.com/book/detail/13725148.html</w:t>
      </w:r>
    </w:p>
    <w:p>
      <w:r>
        <w:t>更多相关图书推荐：https://www.jiaokey.com</w:t>
      </w:r>
    </w:p>
    <w:p>
      <w:r>
        <w:t>袁丽红等著 其他作品：https://www.jiaokey.com/tag/袁丽红等著.html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关键词搜索：https://www.jiaokey.com/tag/在互动中走向和谐  壮族与客家关系研究.html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