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中老年人搞装修  给辛苦在装修现场的父母找个好帮手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中老年人搞装修  给辛苦在装修现场的父母找个好帮手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本书出售、求购地址：https://www.jiaokey.com/book/detail/13725126.html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关键词搜索：https://www.jiaokey.com/tag/中老年人搞装修  给辛苦在装修现场的父母找个好帮手.html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