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素质教育论</w:t>
      </w:r>
    </w:p>
    <w:p>
      <w:r>
        <w:rPr>
          <w:rFonts w:ascii="宋体" w:hAnsi="宋体" w:eastAsia="宋体"/>
          <w:sz w:val="24"/>
        </w:rPr>
        <w:t>蔡晓元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蔡晓元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湖北省宜昌市教育科学研究所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本书出售、求购地址：https://www.jiaokey.com/book/detail/13725111.html</w:t>
      </w:r>
    </w:p>
    <w:p>
      <w:r>
        <w:t>更多相关图书推荐：https://www.jiaokey.com</w:t>
      </w:r>
    </w:p>
    <w:p>
      <w:r>
        <w:t>蔡晓元 其他作品：https://www.jiaokey.com/tag/蔡晓元.html</w:t>
      </w:r>
    </w:p>
    <w:p>
      <w:r>
        <w:t>湖北省宜昌市教育科学研究所 出版图书：https://www.jiaokey.com/tag/湖北省宜昌市教育科学研究所.html</w:t>
      </w:r>
    </w:p>
    <w:p>
      <w:r>
        <w:t>关键词搜索：https://www.jiaokey.com/tag/素质教育论.html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