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书名：瓦仓起义史料集</w:t>
      </w:r>
    </w:p>
    <w:p>
      <w:r>
        <w:t>作者：当阳市老区建设促进会编</w:t>
      </w:r>
    </w:p>
    <w:p>
      <w:r>
        <w:t>出版社：当阳市老区建设促进会,2007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瓦仓起义史料集 评论地址：https://www.jiaokey.com/book/detail/13725064.html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