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书名：荒村野店</w:t>
      </w:r>
    </w:p>
    <w:p>
      <w:r>
        <w:t>作者：白岑改编；谢汕，宋雪，严青文绘画</w:t>
      </w:r>
    </w:p>
    <w:p>
      <w:r>
        <w:t>出版社：杭州：浙江少年儿童出版社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荒村野店 评论地址：https://www.jiaokey.com/book/detail/13725021.html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